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书名：性感阴阳  听董草原说“冷热”</w:t>
      </w:r>
    </w:p>
    <w:p>
      <w:r>
        <w:t>作者：田原编著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性感阴阳  听董草原说“冷热” 评论地址：https://www.jiaokey.com/book/detail/12796139.html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