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你一定要知道的无痛分娩  来自哈佛的完全解答</w:t>
      </w:r>
    </w:p>
    <w:p>
      <w:r>
        <w:rPr>
          <w:rFonts w:ascii="宋体" w:hAnsi="宋体" w:eastAsia="宋体"/>
          <w:sz w:val="24"/>
        </w:rPr>
        <w:t>（美）卡曼博士，（美）亚历山大著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你一定要知道的无痛分娩  来自哈佛的完全解答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（美）卡曼博士，（美）亚历山大著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本书出售、求购地址：https://www.jiaokey.com/book/detail/12796135.html</w:t>
      </w:r>
    </w:p>
    <w:p>
      <w:r>
        <w:t>更多相关图书推荐：https://www.jiaokey.com</w:t>
      </w:r>
    </w:p>
    <w:p>
      <w:r>
        <w:t>（美）卡曼博士，（美）亚历山大著 其他作品：https://www.jiaokey.com/tag/（美）卡曼博士，（美）亚历山大著.html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关键词搜索：https://www.jiaokey.com/tag/你一定要知道的无痛分娩  来自哈佛的完全解答.html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