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炒股的智慧  在华尔街炒股为生的体验</w:t>
      </w:r>
    </w:p>
    <w:p>
      <w:r>
        <w:rPr>
          <w:rFonts w:ascii="宋体" w:hAnsi="宋体" w:eastAsia="宋体"/>
          <w:sz w:val="24"/>
        </w:rPr>
        <w:t>陈江挺著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炒股的智慧  在华尔街炒股为生的体验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本书出售、求购地址：https://www.jiaokey.com/book/detail/12796129.html</w:t>
      </w:r>
    </w:p>
    <w:p>
      <w:r>
        <w:t>更多相关图书推荐：https://www.jiaokey.com</w:t>
      </w:r>
    </w:p>
    <w:p>
      <w:r>
        <w:t>陈江挺著 其他作品：https://www.jiaokey.com/tag/陈江挺著.html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关键词搜索：https://www.jiaokey.com/tag/炒股的智慧  在华尔街炒股为生的体验.html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