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高中生家长一定要知道的12件事</w:t>
      </w:r>
    </w:p>
    <w:p>
      <w:r>
        <w:rPr>
          <w:rFonts w:ascii="宋体" w:hAnsi="宋体" w:eastAsia="宋体"/>
          <w:sz w:val="24"/>
        </w:rPr>
        <w:t>（美）希利，（美）卡特著；李红译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高中生家长一定要知道的12件事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（美）希利，（美）卡特著；李红译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本书出售、求购地址：https://www.jiaokey.com/book/detail/12796096.html</w:t>
      </w:r>
    </w:p>
    <w:p>
      <w:r>
        <w:t>更多相关图书推荐：https://www.jiaokey.com</w:t>
      </w:r>
    </w:p>
    <w:p>
      <w:r>
        <w:t>（美）希利，（美）卡特著；李红译 其他作品：https://www.jiaokey.com/tag/（美）希利，（美）卡特著；李红译.html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关键词搜索：https://www.jiaokey.com/tag/高中生家长一定要知道的12件事.html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