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书名：孕妇营养食谱</w:t>
      </w:r>
    </w:p>
    <w:p>
      <w:r>
        <w:t>作者：陈国宾，林润梅编著</w:t>
      </w:r>
    </w:p>
    <w:p>
      <w:r>
        <w:t>出版社：合肥：安徽科学技术出版社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孕妇营养食谱 评论地址：https://www.jiaokey.com/book/detail/12796094.html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