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后现代殖民主义在中国  第2版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后现代殖民主义在中国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本书出售、求购地址：https://www.jiaokey.com/book/detail/12796079.html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关键词搜索：https://www.jiaokey.com/tag/后现代殖民主义在中国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