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抢救上班族英语  会议英语篇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抢救上班族英语  会议英语篇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本书出售、求购地址：https://www.jiaokey.com/book/detail/12796073.html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关键词搜索：https://www.jiaokey.com/tag/抢救上班族英语  会议英语篇.html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