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包容叛逆：初中生心理问题全攻略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包容叛逆：初中生心理问题全攻略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本书出售、求购地址：https://www.jiaokey.com/book/detail/12796064.html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关键词搜索：https://www.jiaokey.com/tag/包容叛逆：初中生心理问题全攻略.html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