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问答式早教百科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问答式早教百科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本书出售、求购地址：https://www.jiaokey.com/book/detail/12796063.html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关键词搜索：https://www.jiaokey.com/tag/问答式早教百科.html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