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书名：新时期高校思想政治教育探微</w:t>
      </w:r>
    </w:p>
    <w:p>
      <w:r>
        <w:t>作者：滕建勇主编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新时期高校思想政治教育探微 评论地址：https://www.jiaokey.com/book/detail/12796059.html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