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书名：圣余医案诠解按</w:t>
      </w:r>
    </w:p>
    <w:p>
      <w:r>
        <w:t>作者：（清）刘梖文著</w:t>
      </w:r>
    </w:p>
    <w:p>
      <w:r>
        <w:t>出版社：深圳:海天出版社,2010.08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圣余医案诠解按 评论地址：https://www.jiaokey.com/book/detail/12795971.html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