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书名：色情、耗费与普遍经济  乔治·巴塔耶文选</w:t>
      </w:r>
    </w:p>
    <w:p>
      <w:r>
        <w:t>作者：汪民安编</w:t>
      </w:r>
    </w:p>
    <w:p>
      <w:r>
        <w:t>出版社：长春:吉林人民出版社,2011.01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色情、耗费与普遍经济  乔治·巴塔耶文选 评论地址：https://www.jiaokey.com/book/detail/12795963.html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