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碧空天链  探究测控通信与探索救援</w:t>
      </w:r>
    </w:p>
    <w:p>
      <w:r>
        <w:rPr>
          <w:rFonts w:ascii="宋体" w:hAnsi="宋体" w:eastAsia="宋体"/>
          <w:sz w:val="24"/>
        </w:rPr>
        <w:t>钱卫平，吴斌主编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碧空天链  探究测控通信与探索救援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钱卫平，吴斌主编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本书出售、求购地址：https://www.jiaokey.com/book/detail/12795957.html</w:t>
      </w:r>
    </w:p>
    <w:p>
      <w:r>
        <w:t>更多相关图书推荐：https://www.jiaokey.com</w:t>
      </w:r>
    </w:p>
    <w:p>
      <w:r>
        <w:t>钱卫平，吴斌主编 其他作品：https://www.jiaokey.com/tag/钱卫平，吴斌主编.html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关键词搜索：https://www.jiaokey.com/tag/碧空天链  探究测控通信与探索救援.html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