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天国在你心中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天国在你心中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本书出售、求购地址：https://www.jiaokey.com/book/detail/12795904.html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关键词搜索：https://www.jiaokey.com/tag/天国在你心中.html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