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书名：便秘与腹泻合理用药与调养</w:t>
      </w:r>
    </w:p>
    <w:p>
      <w:r>
        <w:t>作者：梁勋厂，秦惠基著</w:t>
      </w:r>
    </w:p>
    <w:p>
      <w:r>
        <w:t>出版社：西安：西安交通大学出版社</w:t>
      </w:r>
    </w:p>
    <w:p>
      <w:r>
        <w:t>出版日期：2010.07</w:t>
      </w:r>
    </w:p>
    <w:p>
      <w:r>
        <w:t>总页数：136</w:t>
      </w:r>
    </w:p>
    <w:p>
      <w:r>
        <w:t>更多请访问教客网: www.jiaokey.com</w:t>
      </w:r>
    </w:p>
    <w:p>
      <w:r>
        <w:t>便秘与腹泻合理用药与调养 评论地址：https://www.jiaokey.com/book/detail/12795897.html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