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首席学习官  在组织变革中通过学习与发展驱动价值</w:t>
      </w:r>
    </w:p>
    <w:p>
      <w:r>
        <w:rPr>
          <w:rFonts w:ascii="宋体" w:hAnsi="宋体" w:eastAsia="宋体"/>
          <w:sz w:val="24"/>
        </w:rPr>
        <w:t>（美）塔马·埃尔克莱斯，（美）杰克·菲利普斯著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首席学习官  在组织变革中通过学习与发展驱动价值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（美）塔马·埃尔克莱斯，（美）杰克·菲利普斯著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本书出售、求购地址：https://www.jiaokey.com/book/detail/12795883.html</w:t>
      </w:r>
    </w:p>
    <w:p>
      <w:r>
        <w:t>更多相关图书推荐：https://www.jiaokey.com</w:t>
      </w:r>
    </w:p>
    <w:p>
      <w:r>
        <w:t>（美）塔马·埃尔克莱斯，（美）杰克·菲利普斯著 其他作品：https://www.jiaokey.com/tag/（美）塔马·埃尔克莱斯，（美）杰克·菲利普斯著.html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关键词搜索：https://www.jiaokey.com/tag/首席学习官  在组织变革中通过学习与发展驱动价值.html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