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书名：杰出青少年成长全书</w:t>
      </w:r>
    </w:p>
    <w:p>
      <w:r>
        <w:t>作者：刘丽娜编著</w:t>
      </w:r>
    </w:p>
    <w:p>
      <w:r>
        <w:t>出版社：北京:新世界出版社,2010.11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杰出青少年成长全书 评论地址：https://www.jiaokey.com/book/detail/12795882.html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