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书名：汉语移就范畴的认知阐释</w:t>
      </w:r>
    </w:p>
    <w:p>
      <w:r>
        <w:t>作者：李艳著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总页数：241</w:t>
      </w:r>
    </w:p>
    <w:p>
      <w:r>
        <w:t>更多请访问教客网: www.jiaokey.com</w:t>
      </w:r>
    </w:p>
    <w:p>
      <w:r>
        <w:t>汉语移就范畴的认知阐释 评论地址：https://www.jiaokey.com/book/detail/12795876.html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