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书名：如何培养定力</w:t>
      </w:r>
    </w:p>
    <w:p>
      <w:r>
        <w:t>作者：洪启嵩著</w:t>
      </w:r>
    </w:p>
    <w:p>
      <w:r>
        <w:t>出版社：西安：陕西人民出版社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如何培养定力 评论地址：https://www.jiaokey.com/book/detail/12795854.html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