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书名：最新版家庭医疗保健十万个为什么  养生卷</w:t>
      </w:r>
    </w:p>
    <w:p>
      <w:r>
        <w:t>作者：傅贞亮，鲁开化，章逢润等主编</w:t>
      </w:r>
    </w:p>
    <w:p>
      <w:r>
        <w:t>出版社：世界图书北京出版公司</w:t>
      </w:r>
    </w:p>
    <w:p>
      <w:r>
        <w:t>出版日期：2010.09</w:t>
      </w:r>
    </w:p>
    <w:p>
      <w:r>
        <w:t>总页数：250</w:t>
      </w:r>
    </w:p>
    <w:p>
      <w:r>
        <w:t>更多请访问教客网: www.jiaokey.com</w:t>
      </w:r>
    </w:p>
    <w:p>
      <w:r>
        <w:t>最新版家庭医疗保健十万个为什么  养生卷 评论地址：https://www.jiaokey.com/book/detail/12795848.html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