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50个小练习让你懂点心理操纵术</w:t>
      </w:r>
    </w:p>
    <w:p>
      <w:r>
        <w:rPr>
          <w:rFonts w:ascii="宋体" w:hAnsi="宋体" w:eastAsia="宋体"/>
          <w:sz w:val="24"/>
        </w:rPr>
        <w:t>（法）克里斯托弗·卡雷著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50个小练习让你懂点心理操纵术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（法）克里斯托弗·卡雷著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本书出售、求购地址：https://www.jiaokey.com/book/detail/12795800.html</w:t>
      </w:r>
    </w:p>
    <w:p>
      <w:r>
        <w:t>更多相关图书推荐：https://www.jiaokey.com</w:t>
      </w:r>
    </w:p>
    <w:p>
      <w:r>
        <w:t>（法）克里斯托弗·卡雷著 其他作品：https://www.jiaokey.com/tag/（法）克里斯托弗·卡雷著.html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关键词搜索：https://www.jiaokey.com/tag/50个小练习让你懂点心理操纵术.html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