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书名：最新版家庭医疗保健十万个为什么  用药卷</w:t>
      </w:r>
    </w:p>
    <w:p>
      <w:r>
        <w:t>作者：王志新主编</w:t>
      </w:r>
    </w:p>
    <w:p>
      <w:r>
        <w:t>出版社：世界图书北京出版公司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最新版家庭医疗保健十万个为什么  用药卷 评论地址：https://www.jiaokey.com/book/detail/12795796.html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