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书名：人人都有一颗禅心  心灵养生的不二法门</w:t>
      </w:r>
    </w:p>
    <w:p>
      <w:r>
        <w:t>作者：赵红艳编著</w:t>
      </w:r>
    </w:p>
    <w:p>
      <w:r>
        <w:t>出版社：北京:新世界出版社,2010.11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人人都有一颗禅心  心灵养生的不二法门 评论地址：https://www.jiaokey.com/book/detail/12795788.html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