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邪龙道  第3卷  雷霆手段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邪龙道  第3卷  雷霆手段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本书出售、求购地址：https://www.jiaokey.com/book/detail/12795766.html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西安:太白文艺出版社,2011.02 出版图书：https://www.jiaokey.com/tag/西安:太白文艺出版社,2011.02.html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