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中国货币冲销工具的选择与安排</w:t>
      </w:r>
    </w:p>
    <w:p>
      <w:r>
        <w:rPr>
          <w:rFonts w:ascii="宋体" w:hAnsi="宋体" w:eastAsia="宋体"/>
          <w:sz w:val="24"/>
        </w:rPr>
        <w:t>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中国货币冲销工具的选择与安排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本书出售、求购地址：https://www.jiaokey.com/book/detail/12795760.html</w:t>
      </w:r>
    </w:p>
    <w:p>
      <w:r>
        <w:t>更多相关图书推荐：https://www.jiaokey.com</w:t>
      </w:r>
    </w:p>
    <w:p>
      <w:r>
        <w:t>余明著 其他作品：https://www.jiaokey.com/tag/余明著.html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关键词搜索：https://www.jiaokey.com/tag/中国货币冲销工具的选择与安排.html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