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从此再也不发飙  35招指导孩子应对焦虑</w:t>
      </w:r>
    </w:p>
    <w:p>
      <w:r>
        <w:rPr>
          <w:rFonts w:ascii="宋体" w:hAnsi="宋体" w:eastAsia="宋体"/>
          <w:sz w:val="24"/>
        </w:rPr>
        <w:t>（美）西西莫尔博士著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从此再也不发飙  35招指导孩子应对焦虑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（美）西西莫尔博士著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本书出售、求购地址：https://www.jiaokey.com/book/detail/12795746.html</w:t>
      </w:r>
    </w:p>
    <w:p>
      <w:r>
        <w:t>更多相关图书推荐：https://www.jiaokey.com</w:t>
      </w:r>
    </w:p>
    <w:p>
      <w:r>
        <w:t>（美）西西莫尔博士著 其他作品：https://www.jiaokey.com/tag/（美）西西莫尔博士著.html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关键词搜索：https://www.jiaokey.com/tag/从此再也不发飙  35招指导孩子应对焦虑.html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