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书名：很老很老的老偏方，小病一扫光</w:t>
      </w:r>
    </w:p>
    <w:p>
      <w:r>
        <w:t>作者:朱晓平著</w:t>
      </w:r>
    </w:p>
    <w:p>
      <w:r>
        <w:t>出版社:南京：凤凰出版社</w:t>
      </w:r>
    </w:p>
    <w:p>
      <w:r>
        <w:t>出版日期：2011.05</w:t>
      </w:r>
    </w:p>
    <w:p>
      <w:r>
        <w:t>总页数：195</w:t>
      </w:r>
    </w:p>
    <w:p>
      <w:r>
        <w:t>更多请访问教客网:www.jiaokey.com</w:t>
      </w:r>
    </w:p>
    <w:p>
      <w:r>
        <w:t>很老很老的老偏方，小病一扫光评论地址：https://www.jiaokey.com/book/detail/12795741.html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