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作者：（东汉）班固著；谢秉洪注评</w:t>
      </w:r>
    </w:p>
    <w:p>
      <w:r>
        <w:t>出版社：南京：凤凰出版社</w:t>
      </w:r>
    </w:p>
    <w:p>
      <w:r>
        <w:t>出版日期：2011</w:t>
      </w:r>
    </w:p>
    <w:p>
      <w:r>
        <w:t>总页数：308</w:t>
      </w:r>
    </w:p>
    <w:p>
      <w:r>
        <w:t>更多请访问教客网: www.jiaokey.com</w:t>
      </w:r>
    </w:p>
    <w:p>
      <w:r>
        <w:t>汉书 评论地址：https://www.jiaokey.com/book/detail/12795740.html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