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书名：中国糖尿病医学营养治疗指南  2010</w:t>
      </w:r>
    </w:p>
    <w:p>
      <w:r>
        <w:t>作者：纪立农，马方主编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总页数：112</w:t>
      </w:r>
    </w:p>
    <w:p>
      <w:r>
        <w:t>更多请访问教客网: www.jiaokey.com</w:t>
      </w:r>
    </w:p>
    <w:p>
      <w:r>
        <w:t>中国糖尿病医学营养治疗指南  2010 评论地址：https://www.jiaokey.com/book/detail/12795735.html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