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书名：明清间耶稣会士入华与中西汇通</w:t>
      </w:r>
    </w:p>
    <w:p>
      <w:r>
        <w:t>作者：（法）谢和耐，戴密微等著</w:t>
      </w:r>
    </w:p>
    <w:p>
      <w:r>
        <w:t>出版社：</w:t>
      </w:r>
    </w:p>
    <w:p>
      <w:r>
        <w:t>出版日期：2011.01</w:t>
      </w:r>
    </w:p>
    <w:p>
      <w:r>
        <w:t>总页数：592</w:t>
      </w:r>
    </w:p>
    <w:p>
      <w:r>
        <w:t>更多请访问教客网: www.jiaokey.com</w:t>
      </w:r>
    </w:p>
    <w:p>
      <w:r>
        <w:t>明清间耶稣会士入华与中西汇通 评论地址：https://www.jiaokey.com/book/detail/12795704.html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