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中国首届MBA管理案例评选  百优案例集锦  第2辑</w:t>
      </w:r>
    </w:p>
    <w:p>
      <w:r>
        <w:rPr>
          <w:rFonts w:ascii="宋体" w:hAnsi="宋体" w:eastAsia="宋体"/>
          <w:sz w:val="24"/>
        </w:rPr>
        <w:t>苏敬勤，朱方伟，王淑娟编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中国首届MBA管理案例评选  百优案例集锦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苏敬勤，朱方伟，王淑娟编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本书出售、求购地址：https://www.jiaokey.com/book/detail/12795693.html</w:t>
      </w:r>
    </w:p>
    <w:p>
      <w:r>
        <w:t>更多相关图书推荐：https://www.jiaokey.com</w:t>
      </w:r>
    </w:p>
    <w:p>
      <w:r>
        <w:t>苏敬勤，朱方伟，王淑娟编 其他作品：https://www.jiaokey.com/tag/苏敬勤，朱方伟，王淑娟编.html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关键词搜索：https://www.jiaokey.com/tag/中国首届MBA管理案例评选  百优案例集锦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