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101种战胜糖尿病的特效法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101种战胜糖尿病的特效法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本书出售、求购地址：https://www.jiaokey.com/book/detail/12795684.html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关键词搜索：https://www.jiaokey.com/tag/101种战胜糖尿病的特效法.html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