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书名：赏心乐事说故</w:t>
      </w:r>
    </w:p>
    <w:p>
      <w:r>
        <w:t>作者：殷登国著</w:t>
      </w:r>
    </w:p>
    <w:p>
      <w:r>
        <w:t>出版社：天津：百花文艺出版社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赏心乐事说故 评论地址：https://www.jiaokey.com/book/detail/12795678.html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