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城市导视  城市公共指引系统</w:t>
      </w:r>
    </w:p>
    <w:p>
      <w:r>
        <w:rPr>
          <w:rFonts w:ascii="宋体" w:hAnsi="宋体" w:eastAsia="宋体"/>
          <w:sz w:val="24"/>
        </w:rPr>
        <w:t>（德）克里斯蒂安·隆格，（德）马库斯·沙伊贝尔著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城市导视  城市公共指引系统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（德）克里斯蒂安·隆格，（德）马库斯·沙伊贝尔著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本书出售、求购地址：https://www.jiaokey.com/book/detail/12795651.html</w:t>
      </w:r>
    </w:p>
    <w:p>
      <w:r>
        <w:t>更多相关图书推荐：https://www.jiaokey.com</w:t>
      </w:r>
    </w:p>
    <w:p>
      <w:r>
        <w:t>（德）克里斯蒂安·隆格，（德）马库斯·沙伊贝尔著 其他作品：https://www.jiaokey.com/tag/（德）克里斯蒂安·隆格，（德）马库斯·沙伊贝尔著.html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关键词搜索：https://www.jiaokey.com/tag/城市导视  城市公共指引系统.html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