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书名：重教楷模  雷州歌</w:t>
      </w:r>
    </w:p>
    <w:p>
      <w:r>
        <w:t>作者：黄新主编；雷州市文化馆编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重教楷模  雷州歌 评论地址：https://www.jiaokey.com/book/detail/12795635.html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