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书名：阳江民俗文史</w:t>
      </w:r>
    </w:p>
    <w:p>
      <w:r>
        <w:t>作者：冯峥著</w:t>
      </w:r>
    </w:p>
    <w:p>
      <w:r>
        <w:t>出版社：新新图书有限公司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阳江民俗文史 评论地址：https://www.jiaokey.com/book/detail/12795604.html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