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湛江诗社嘉名录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湛江诗社嘉名录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本书出售、求购地址：https://www.jiaokey.com/book/detail/12795589.html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关键词搜索：https://www.jiaokey.com/tag/湛江诗社嘉名录.html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