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崇敬与思念  献给为中国革命英勇奋斗的南方革命志士</w:t>
      </w:r>
    </w:p>
    <w:p>
      <w:r>
        <w:rPr>
          <w:rFonts w:ascii="宋体" w:hAnsi="宋体" w:eastAsia="宋体"/>
          <w:sz w:val="24"/>
        </w:rPr>
        <w:t>朱光编著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崇敬与思念  献给为中国革命英勇奋斗的南方革命志士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本书出售、求购地址：https://www.jiaokey.com/book/detail/12795580.html</w:t>
      </w:r>
    </w:p>
    <w:p>
      <w:r>
        <w:t>更多相关图书推荐：https://www.jiaokey.com</w:t>
      </w:r>
    </w:p>
    <w:p>
      <w:r>
        <w:t>朱光编著 其他作品：https://www.jiaokey.com/tag/朱光编著.html</w:t>
      </w:r>
    </w:p>
    <w:p>
      <w:r>
        <w:t>关键词搜索：https://www.jiaokey.com/tag/崇敬与思念  献给为中国革命英勇奋斗的南方革命志士.html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