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陆明章诗词选  续集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陆明章诗词选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本书出售、求购地址：https://www.jiaokey.com/book/detail/12795549.html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关键词搜索：https://www.jiaokey.com/tag/陆明章诗词选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