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习诗选刊  总第75期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习诗选刊  总第75期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本书出售、求购地址：https://www.jiaokey.com/book/detail/12795547.html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关键词搜索：https://www.jiaokey.com/tag/习诗选刊  总第75期.html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