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湛江诗社作品选  第3集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湛江诗社作品选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本书出售、求购地址：https://www.jiaokey.com/book/detail/12795539.html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关键词搜索：https://www.jiaokey.com/tag/湛江诗社作品选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