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颂歌献给党  庆祝中国共产党成立七十周年歌曲集</w:t>
      </w:r>
    </w:p>
    <w:p>
      <w:r>
        <w:rPr>
          <w:rFonts w:ascii="宋体" w:hAnsi="宋体" w:eastAsia="宋体"/>
          <w:sz w:val="24"/>
        </w:rPr>
        <w:t>湛江音乐家协会，遂溪洋青二糖厂，湛江模压木制品厂合编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颂歌献给党  庆祝中国共产党成立七十周年歌曲集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湛江音乐家协会，遂溪洋青二糖厂，湛江模压木制品厂合编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本书出售、求购地址：https://www.jiaokey.com/book/detail/12795523.html</w:t>
      </w:r>
    </w:p>
    <w:p>
      <w:r>
        <w:t>更多相关图书推荐：https://www.jiaokey.com</w:t>
      </w:r>
    </w:p>
    <w:p>
      <w:r>
        <w:t>湛江音乐家协会，遂溪洋青二糖厂，湛江模压木制品厂合编 其他作品：https://www.jiaokey.com/tag/湛江音乐家协会，遂溪洋青二糖厂，湛江模压木制品厂合编.html</w:t>
      </w:r>
    </w:p>
    <w:p>
      <w:r>
        <w:t>关键词搜索：https://www.jiaokey.com/tag/颂歌献给党  庆祝中国共产党成立七十周年歌曲集.html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