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十年诗选  湛江诗社十周年专刊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十年诗选  湛江诗社十周年专刊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本书出售、求购地址：https://www.jiaokey.com/book/detail/12795483.html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关键词搜索：https://www.jiaokey.com/tag/十年诗选  湛江诗社十周年专刊.html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