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第7册  顺序选修7  供高中二年级下学期使用</w:t>
      </w:r>
    </w:p>
    <w:p>
      <w:r>
        <w:rPr>
          <w:rFonts w:ascii="宋体" w:hAnsi="宋体" w:eastAsia="宋体"/>
          <w:sz w:val="24"/>
        </w:rPr>
        <w:t>陈琳主编；张连仲副主编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第7册  顺序选修7  供高中二年级下学期使用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陈琳主编；张连仲副主编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本书出售、求购地址：https://www.jiaokey.com/book/detail/12795457.html</w:t>
      </w:r>
    </w:p>
    <w:p>
      <w:r>
        <w:t>更多相关图书推荐：https://www.jiaokey.com</w:t>
      </w:r>
    </w:p>
    <w:p>
      <w:r>
        <w:t>陈琳主编；张连仲副主编 其他作品：https://www.jiaokey.com/tag/陈琳主编；张连仲副主编.html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学生用书  第7册  顺序选修7  供高中二年级下学期使用.html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