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书名：二次域</w:t>
      </w:r>
    </w:p>
    <w:p>
      <w:r>
        <w:t>作者：乐茂华著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二次域 评论地址：https://www.jiaokey.com/book/detail/12795418.html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