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教师教学用书  物理  九年级  上  粤教泸科版</w:t>
      </w:r>
    </w:p>
    <w:p>
      <w:r>
        <w:rPr>
          <w:rFonts w:ascii="宋体" w:hAnsi="宋体" w:eastAsia="宋体"/>
          <w:sz w:val="24"/>
        </w:rPr>
        <w:t>物理教材编写组编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教师教学用书  物理  九年级  上  粤教泸科版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观点教育出版社,2006.07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本书出售、求购地址：https://www.jiaokey.com/book/detail/12795399.html</w:t>
      </w:r>
    </w:p>
    <w:p>
      <w:r>
        <w:t>更多相关图书推荐：https://www.jiaokey.com</w:t>
      </w:r>
    </w:p>
    <w:p>
      <w:r>
        <w:t>物理教材编写组编 其他作品：https://www.jiaokey.com/tag/物理教材编写组编.html</w:t>
      </w:r>
    </w:p>
    <w:p>
      <w:r>
        <w:t>观点教育出版社,2006.07 出版图书：https://www.jiaokey.com/tag/观点教育出版社,2006.07.html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