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高中课程标准实验教科书  历史  必修3  文化发展历程  学生课后练习  历史学习册  岳麓版</w:t>
      </w:r>
    </w:p>
    <w:p>
      <w:r>
        <w:rPr>
          <w:rFonts w:ascii="宋体" w:hAnsi="宋体" w:eastAsia="宋体"/>
          <w:sz w:val="24"/>
        </w:rPr>
        <w:t>魏恤民主编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高中课程标准实验教科书  历史  必修3  文化发展历程  学生课后练习  历史学习册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本书出售、求购地址：https://www.jiaokey.com/book/detail/12795348.html</w:t>
      </w:r>
    </w:p>
    <w:p>
      <w:r>
        <w:t>更多相关图书推荐：https://www.jiaokey.com</w:t>
      </w:r>
    </w:p>
    <w:p>
      <w:r>
        <w:t>魏恤民主编 其他作品：https://www.jiaokey.com/tag/魏恤民主编.html</w:t>
      </w:r>
    </w:p>
    <w:p>
      <w:r>
        <w:t>长沙：岳麓书社；天津：天津古籍出版社 出版图书：https://www.jiaokey.com/tag/长沙：岳麓书社；天津：天津古籍出版社.html</w:t>
      </w:r>
    </w:p>
    <w:p>
      <w:r>
        <w:t>关键词搜索：https://www.jiaokey.com/tag/历史课-高中-习题.html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