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普通高中教育标准实验教科书  高中地理填充图册  必修  第3册  配合山东教育出版社出版的</w:t>
      </w:r>
    </w:p>
    <w:p>
      <w:r>
        <w:rPr>
          <w:rFonts w:ascii="宋体" w:hAnsi="宋体" w:eastAsia="宋体"/>
          <w:sz w:val="24"/>
        </w:rPr>
        <w:t>王强责任编辑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普通高中教育标准实验教科书  高中地理填充图册  必修  第3册  配合山东教育出版社出版的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本书出售、求购地址：https://www.jiaokey.com/book/detail/12795330.html</w:t>
      </w:r>
    </w:p>
    <w:p>
      <w:r>
        <w:t>更多相关图书推荐：https://www.jiaokey.com</w:t>
      </w:r>
    </w:p>
    <w:p>
      <w:r>
        <w:t>王强责任编辑 其他作品：https://www.jiaokey.com/tag/王强责任编辑.html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关键词搜索：https://www.jiaokey.com/tag/普通高中教育标准实验教科书  高中地理填充图册  必修  第3册  配合山东教育出版社出版的.html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