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书名：茶陵改革开放30年回忆录</w:t>
      </w:r>
    </w:p>
    <w:p>
      <w:r>
        <w:t>作者：茶陵县档案史志局，茶陵县党史联络组编</w:t>
      </w:r>
    </w:p>
    <w:p>
      <w:r>
        <w:t>出版社：湖南省越来越好印务有限公司</w:t>
      </w:r>
    </w:p>
    <w:p>
      <w:r>
        <w:t>出版日期：2008.11</w:t>
      </w:r>
    </w:p>
    <w:p>
      <w:r>
        <w:t>总页数：202</w:t>
      </w:r>
    </w:p>
    <w:p>
      <w:r>
        <w:t>更多请访问教客网: www.jiaokey.com</w:t>
      </w:r>
    </w:p>
    <w:p>
      <w:r>
        <w:t>茶陵改革开放30年回忆录 评论地址：https://www.jiaokey.com/book/detail/12795087.html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