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旅行者号  探索远方的星球  英汉读本</w:t>
      </w:r>
    </w:p>
    <w:p>
      <w:r>
        <w:rPr>
          <w:rFonts w:ascii="宋体" w:hAnsi="宋体" w:eastAsia="宋体"/>
          <w:sz w:val="24"/>
        </w:rPr>
        <w:t>Joan Marie Verba著，曾向红译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旅行者号  探索远方的星球  英汉读本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Marie Verba著，曾向红译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广西科技技术出版社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本书出售、求购地址：https://www.jiaokey.com/book/detail/12795080.html</w:t>
      </w:r>
    </w:p>
    <w:p>
      <w:r>
        <w:t>更多相关图书推荐：https://www.jiaokey.com</w:t>
      </w:r>
    </w:p>
    <w:p>
      <w:r>
        <w:t>Joan Marie Verba著，曾向红译 其他作品：https://www.jiaokey.com/tag/Joan Marie Verba著，曾向红译.html</w:t>
      </w:r>
    </w:p>
    <w:p>
      <w:r>
        <w:t>广西科技技术出版社 出版图书：https://www.jiaokey.com/tag/广西科技技术出版社.html</w:t>
      </w:r>
    </w:p>
    <w:p>
      <w:r>
        <w:t>关键词搜索：https://www.jiaokey.com/tag/旅行者号  探索远方的星球  英汉读本.html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